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186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Храмовой Елене Федоровне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7"/>
          <w:szCs w:val="27"/>
        </w:rPr>
        <w:t>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8601023568)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Храмовой Елене Федоровне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1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) о возмещении ущерба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Храмовой Елены Федоровны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денежные средства в размере </w:t>
      </w:r>
      <w:r>
        <w:rPr>
          <w:rStyle w:val="cat-Sumgrp-9rplc-1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счет возмещения ущерба в порядке </w:t>
      </w:r>
      <w:r>
        <w:rPr>
          <w:rFonts w:ascii="Times New Roman" w:eastAsia="Times New Roman" w:hAnsi="Times New Roman" w:cs="Times New Roman"/>
          <w:sz w:val="27"/>
          <w:szCs w:val="27"/>
        </w:rPr>
        <w:t>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Храмовой Елены Федоровны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Style w:val="cat-Sumgrp-10rplc-17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0">
    <w:name w:val="cat-PassportData grp-11 rplc-10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7">
    <w:name w:val="cat-Sum grp-1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